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Matrix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an apartment you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don't want someone to know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wear when you're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shoot an arrow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keep hidden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need to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travels on the sea and says "meharties"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sun does around the earth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want to make a change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Matrix</dc:title>
  <dcterms:created xsi:type="dcterms:W3CDTF">2021-10-11T04:53:14Z</dcterms:created>
  <dcterms:modified xsi:type="dcterms:W3CDTF">2021-10-11T04:53:14Z</dcterms:modified>
</cp:coreProperties>
</file>