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and abnormal growth of tissue in some part of the body, especially as a characteristic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cell within the body capable of engulfing and absorbing bacteria and other small cells and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or development of an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benign tumor formed from glandular structures in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walls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production of abnormally large volumes of dilute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increased passing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dissolution or disruption of cells, especially by an external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intestine, especially the small intestine, usually accompanied by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composed of parts that are similar in number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which measures the working speed of an engine (especially in a road vehicle), typically in revolutions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broad flat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 enclosing the heart, consisting of an outer fibrous layer and an inner double layer of serous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surgical opening or puncture of a vein in order to withdraw blood or introduce a fluid, or (historically) as part of the procedure of letting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benign outgrowth of cartilaginous tissue on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microscopic structure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endocardium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for recording heart muscle activity, such as an electrocardiograph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exceptionally large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muscular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Medical Terms</dc:title>
  <dcterms:created xsi:type="dcterms:W3CDTF">2021-10-11T04:54:43Z</dcterms:created>
  <dcterms:modified xsi:type="dcterms:W3CDTF">2021-10-11T04:54:43Z</dcterms:modified>
</cp:coreProperties>
</file>