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(Midterm Exam)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with three sides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quadrilateral with two and only two sides parallel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that has two sides equal in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shape with fours sides and four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quadrilateral, four equal sides and four equal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Extends in both directions without an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longest side of a right triangle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shape with 3 or more straight sides and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meets another line at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have a common side and common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has one defined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Quadrilateral with two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formed inside a polygon by two adjacent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that are always the same distance apart and never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angles formed inside two straight lines when these lines intersected by a third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sides and four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line from the center of the shape (circle)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measures 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with all its interior angles less than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figures that are the same shape/size</w:t>
            </w:r>
          </w:p>
        </w:tc>
      </w:tr>
    </w:tbl>
    <w:p>
      <w:pPr>
        <w:pStyle w:val="WordBankLarge"/>
      </w:pPr>
      <w:r>
        <w:t xml:space="preserve">   congruent     </w:t>
      </w:r>
      <w:r>
        <w:t xml:space="preserve">   parallelogram    </w:t>
      </w:r>
      <w:r>
        <w:t xml:space="preserve">   rectangle    </w:t>
      </w:r>
      <w:r>
        <w:t xml:space="preserve">   triangle    </w:t>
      </w:r>
      <w:r>
        <w:t xml:space="preserve">   quadrilateral    </w:t>
      </w:r>
      <w:r>
        <w:t xml:space="preserve">   Radius     </w:t>
      </w:r>
      <w:r>
        <w:t xml:space="preserve">   Line     </w:t>
      </w:r>
      <w:r>
        <w:t xml:space="preserve">   Acute angle     </w:t>
      </w:r>
      <w:r>
        <w:t xml:space="preserve">   Ray    </w:t>
      </w:r>
      <w:r>
        <w:t xml:space="preserve">   Isosceles triangle     </w:t>
      </w:r>
      <w:r>
        <w:t xml:space="preserve">   Square    </w:t>
      </w:r>
      <w:r>
        <w:t xml:space="preserve">   Hypotenuse     </w:t>
      </w:r>
      <w:r>
        <w:t xml:space="preserve">   Interior angle    </w:t>
      </w:r>
      <w:r>
        <w:t xml:space="preserve">   Straight angle     </w:t>
      </w:r>
      <w:r>
        <w:t xml:space="preserve">   Trapezoid     </w:t>
      </w:r>
      <w:r>
        <w:t xml:space="preserve">   Convex polygon    </w:t>
      </w:r>
      <w:r>
        <w:t xml:space="preserve">   Regular polygon     </w:t>
      </w:r>
      <w:r>
        <w:t xml:space="preserve">   Perpendicular lines     </w:t>
      </w:r>
      <w:r>
        <w:t xml:space="preserve">   Parallel lines     </w:t>
      </w:r>
      <w:r>
        <w:t xml:space="preserve">   Adjacent angles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(Midterm Exam)</dc:title>
  <dcterms:created xsi:type="dcterms:W3CDTF">2021-10-11T04:51:55Z</dcterms:created>
  <dcterms:modified xsi:type="dcterms:W3CDTF">2021-10-11T04:51:55Z</dcterms:modified>
</cp:coreProperties>
</file>