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Crossword: Mongol Empire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Ruler of Xiongnu Empire who created centralized political hierarchy based on trade and military honor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capital of the Mongol Empire?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Il-khan of Persia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"city of the khan", now Bejing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Title meaning "universal ruler"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name for the war between the Mongols and the Chinese from 1209-1250 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Mongol Russia, known to Russians as "Khanate of the Golden Horde"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Mongol dynasty that ruled China from 1271 to 1368 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grandson of Genghis Khan?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Era of peace in Mongol Empire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Crossword: Mongol Empire</dc:title>
  <dcterms:created xsi:type="dcterms:W3CDTF">2021-10-11T04:57:38Z</dcterms:created>
  <dcterms:modified xsi:type="dcterms:W3CDTF">2021-10-11T04:57:38Z</dcterms:modified>
</cp:coreProperties>
</file>