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No.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shrub with large fragrant white or yellow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bulbous plant with pink, white or yellowish solitary flowers native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bulbous Eurasian plant with flowers that have pale outer petals and a shallow orange or yellow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European woodland plant that produces clusters of blue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heather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European plant with small white, pink or purple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tropical American tree with clusters of white, pink or yellow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native to Southern Europe having solitary silvery flowers with purplish tubular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popular ornamental which bears  fragrant white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tree with large creamy-white, waxy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bulbous spring-flowering plant with boldly coloured cup shaped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Eurasian plant with feathery leaves and heads of small white or pink aromatic flowers which have long been used in herbal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climbing shrub native to North America and Eastern Asia with hanging clusters of fragrant bluish-lilac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shrub with rounded flowering heads native to Asia and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aromatic evergreen shrub with bluish-purple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bulbous European plant which bears bright yellow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South African plant with blue or white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prickly bush that has pink, red, yellow or white fragrant flowers widely grown as an ornamental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with purple, blue or white five petalled flowers, one petal forms a landing pad for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cow parsley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Southern African ornamental shrub with yellow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Australian plant that has long straplike leaves and tubular flowers with woolly outer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with purple or yellow flowers and sword shaped leaves native to Eurasia and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tall North American plant of the daisy family with large yellow flowers and edible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plant with complex flowers that are often showy or bizarrely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cultivated variety of viola with brightly coloured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No. 3</dc:title>
  <dcterms:created xsi:type="dcterms:W3CDTF">2021-10-11T04:54:10Z</dcterms:created>
  <dcterms:modified xsi:type="dcterms:W3CDTF">2021-10-11T04:54:10Z</dcterms:modified>
</cp:coreProperties>
</file>