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at a school and educates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skilled person who plays music as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treats people who are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gets paid to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takes care of ill people in the hospital.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drives a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in a shop who helps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takes care of a farm or who owns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fixes machines or engines of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pretends to be someone else while in a film, a radio or television programme or in a play.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Occupations</dc:title>
  <dcterms:created xsi:type="dcterms:W3CDTF">2021-10-11T04:54:50Z</dcterms:created>
  <dcterms:modified xsi:type="dcterms:W3CDTF">2021-10-11T04:54:50Z</dcterms:modified>
</cp:coreProperties>
</file>