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increase in prices and fall in the purchasing value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Abandon (a person, cause, or organization) in a way considered disloyal or treacherous.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small independent group taking part in irregular fighting, typically against larger regular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written request, typically one signed by many people, appealing to authority with respect to a particular cause.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Enroll or be enrolled in the armed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soldier hired to serve in a foreign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armed ship owned and officered by private individuals holding a government commission and authorized for use in war, especially in the capture of enemy merchant shipping.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forcible overthrow of a government or social order, in favor of a new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operation in which enemy forces surround a town or building, cutting off essential supplies, with the aim of compelling the surrender of those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surprise attack by people lying in wait in a hidden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History</dc:title>
  <dcterms:created xsi:type="dcterms:W3CDTF">2021-10-11T04:54:14Z</dcterms:created>
  <dcterms:modified xsi:type="dcterms:W3CDTF">2021-10-11T04:54:14Z</dcterms:modified>
</cp:coreProperties>
</file>