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  Of  The Kushen Empire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Kujula Kadphises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Kushan were a branch of the______confederation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where did the Kushan prince making a donation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first ever ruler who proclaimed himself as a Kushan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Yuezhi people conquered________in the second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Of the five tribe,______was to the eastern most side living in Central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Kushan also spelled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Kushan Empire was a....empire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descendant of Kushan empire founder....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was a Hungarian traveler-orientalist who gave a detailed description of the Khiva of the mid-nineteenth century: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an important center of administration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Kushan ruler was...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During the third and fourth centuries, Khorezm made a transition into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Kushan Empire was the_______largest empire in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who was a Kushan emperor from around 90–100 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one of the independent  kingdom in southern Central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ancient Khivan cultural traditions reflected in architecture and...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Heraios even called himself as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Around the years A.D. 20 or 30, the Kushans were driven westward by the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origins of Kushan Dynasty can be traced back to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  Of  The Kushen Empire</dc:title>
  <dcterms:created xsi:type="dcterms:W3CDTF">2021-10-11T04:51:17Z</dcterms:created>
  <dcterms:modified xsi:type="dcterms:W3CDTF">2021-10-11T04:51:17Z</dcterms:modified>
</cp:coreProperties>
</file>