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Laszlo Biro's famous innovation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who went to jail for tax evasion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superhero was created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Disaster that happened near Lakehurst,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Roosevelt's program to help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Norwegian figure skater who set a record that has never been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holiday celebrated on October 12th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technology developed by Sir Robert Alexander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is currently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Week</dc:title>
  <dcterms:created xsi:type="dcterms:W3CDTF">2021-10-11T04:54:20Z</dcterms:created>
  <dcterms:modified xsi:type="dcterms:W3CDTF">2021-10-11T04:54:20Z</dcterms:modified>
</cp:coreProperties>
</file>