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the Development of 11 Year-Olds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 is the beginning of ___________  in a child's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may start puberty at this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 year olds face physical, social and ____________ changes.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Helping children _________ starts with understanding how they develop.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 year olds start to create deeper _____________ in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enjoy arguing and 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begin to speak out their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students enjoy collaborating in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need more lot more food and _____________  activity and more sleep.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 __________ are very important part of their school days.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boys begin __________ rapidly.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Classroom activities become more 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Children become much more ______________ at this 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Teachers and EAs how the __________ of understanding how and what works in class.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the Development of 11 Year-Olds</dc:title>
  <dcterms:created xsi:type="dcterms:W3CDTF">2021-10-11T04:55:03Z</dcterms:created>
  <dcterms:modified xsi:type="dcterms:W3CDTF">2021-10-11T04:55:03Z</dcterms:modified>
</cp:coreProperties>
</file>