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Crossword-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is easily mistaken for a domesticated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the Fynbos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plant in Fynbos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Dogs look after ________ dogs until they recover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Wildcats were first _______________ 10 000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the cape mountain Zebra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mainly hunts wilddogs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is hunted for their valuable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only has four toes on front paws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Habitat that receives more rain than deserts but less precipitation than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 in which an African Wild Cat lives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plays a big role in the Fynbos because some plants need it to germinate</w:t>
            </w:r>
          </w:p>
        </w:tc>
      </w:tr>
    </w:tbl>
    <w:p>
      <w:pPr>
        <w:pStyle w:val="WordBankMedium"/>
      </w:pPr>
      <w:r>
        <w:t xml:space="preserve">   Cape mountain zebra     </w:t>
      </w:r>
      <w:r>
        <w:t xml:space="preserve">   African wild cat     </w:t>
      </w:r>
      <w:r>
        <w:t xml:space="preserve">   Wild dog     </w:t>
      </w:r>
      <w:r>
        <w:t xml:space="preserve">   Savanna    </w:t>
      </w:r>
      <w:r>
        <w:t xml:space="preserve">   Protea     </w:t>
      </w:r>
      <w:r>
        <w:t xml:space="preserve">   Fynbos     </w:t>
      </w:r>
      <w:r>
        <w:t xml:space="preserve">   Poachers     </w:t>
      </w:r>
      <w:r>
        <w:t xml:space="preserve">   Domesticated     </w:t>
      </w:r>
      <w:r>
        <w:t xml:space="preserve">   Injured    </w:t>
      </w:r>
      <w:r>
        <w:t xml:space="preserve">   Grassland     </w:t>
      </w:r>
      <w:r>
        <w:t xml:space="preserve">   Western Cape     </w:t>
      </w:r>
      <w:r>
        <w:t xml:space="preserve">   Fire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Part 2 </dc:title>
  <dcterms:created xsi:type="dcterms:W3CDTF">2021-10-11T04:58:18Z</dcterms:created>
  <dcterms:modified xsi:type="dcterms:W3CDTF">2021-10-11T04:58:18Z</dcterms:modified>
</cp:coreProperties>
</file>