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: Personnality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one who is not polite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you'r not hard-working,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only think of your self,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can't change their minds easily is...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easily worried or upset,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very sociable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not tidy is...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help other people when yo are in trouble,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only tell the truth,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not easily scared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: Personnality</dc:title>
  <dcterms:created xsi:type="dcterms:W3CDTF">2021-10-11T04:51:16Z</dcterms:created>
  <dcterms:modified xsi:type="dcterms:W3CDTF">2021-10-11T04:51:16Z</dcterms:modified>
</cp:coreProperties>
</file>