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Crossword: 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Ridiculous clergyman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Heroine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name of heroine's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truth ___________ acknowledged...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for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Annoying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nickname for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hero's large and beautiful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think she's cool but then she marries a dweeb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sister, kind of an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Hero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Second-to-youngest sister, not the sharpest.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Romantic interest of oldest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Crossword: Pride and Prejudice</dc:title>
  <dcterms:created xsi:type="dcterms:W3CDTF">2021-10-11T04:57:44Z</dcterms:created>
  <dcterms:modified xsi:type="dcterms:W3CDTF">2021-10-11T04:57:44Z</dcterms:modified>
</cp:coreProperties>
</file>