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Project Wings of Fire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puts Sunny in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rescues Scarlet?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the end of the of the book who is the queen of the Sandwings?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kills Burn?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scavenger in the Sandwing kingdom?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Sunny's father live?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the Out claws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Burn keeping in her kingdom?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the Eye of Onyx?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the Rainwings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first who does Sunny think her father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lives in the Sandwing palace?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Sunny's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he end of the book who is the only living Sandwing princess?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captures Sunny?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Project Wings of Fire #5</dc:title>
  <dcterms:created xsi:type="dcterms:W3CDTF">2021-10-11T04:54:33Z</dcterms:created>
  <dcterms:modified xsi:type="dcterms:W3CDTF">2021-10-11T04:54:33Z</dcterms:modified>
</cp:coreProperties>
</file>