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Project for 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softest thing in the MOHs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gem is found deep with in the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before a sedimentary rock that falls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birthstone of 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heat and pressure is on a sedimentary rock what is 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from a volcano that after it comes out it is Igneous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third In the MOHs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birthstone or gem is for September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rock with many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after magma in the rock 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birthstone of October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 for Rocks and Minerals</dc:title>
  <dcterms:created xsi:type="dcterms:W3CDTF">2021-10-11T04:53:34Z</dcterms:created>
  <dcterms:modified xsi:type="dcterms:W3CDTF">2021-10-11T04:53:34Z</dcterms:modified>
</cp:coreProperties>
</file>