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 association for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there are two choices of equal positive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attacks others and their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goals of all parties in a conflict might be met if creative strategies are applied to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focus attention on the interactions among people rather than on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way to calculate projected gains and losses while playing games to simulate human choice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there are opposing negative and positive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be understood as the level to which people need each other to attain their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rational weighing of facts and evidence using the rules of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facts but rather tentative explanation of observed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overarching set of beliefs about how the world works and one’s place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finite amount of something and any part of it gone takes away the percentage I can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conflict differs from casual disagreements and mild differences or intellectual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occurs when we assign internal attributions to our successes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struggle among a small number of people arising from perceived interference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includes all of our relationships and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one’s sense of self-worth and pride and self-respect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purely internal struggle about ones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dictionary definition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goals relate to tangible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there are two choices of equal negative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assumes that people will make choices that are the most beneficial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internal struggle between the id and the superego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moment when how one responds can change the entire direction of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removing oneself from the controversy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begrudging compliance, perhaps with a plan to get even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</dc:title>
  <dcterms:created xsi:type="dcterms:W3CDTF">2021-10-11T04:55:05Z</dcterms:created>
  <dcterms:modified xsi:type="dcterms:W3CDTF">2021-10-11T04:55:05Z</dcterms:modified>
</cp:coreProperties>
</file>