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Purrrzle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dog’s favourite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dog identification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Lucy’s favourite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hours it takes for Bravecto® to eliminate all fleas on your pet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animal was worshipped by the Eqyptians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Breed of cat with a flat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Bravecto®’s untidiest, canine ambassador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Bravecto® Spot-On kills ticks, fleas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walking your dog, it should be kept on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sound a cat makes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Purrrzle</dc:title>
  <dcterms:created xsi:type="dcterms:W3CDTF">2021-10-11T04:55:11Z</dcterms:created>
  <dcterms:modified xsi:type="dcterms:W3CDTF">2021-10-11T04:55:11Z</dcterms:modified>
</cp:coreProperties>
</file>