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Puzzle/ELA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outside of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 energy from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surrounds the cytoplasm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jelly like substance that contains chemicals that help keep the cell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food for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organisms that have been adapted to preform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composed of similar cells to form a specific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digestive _____________ processes food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living thing that maintains vital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food water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directs the cells actives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Puzzle/ELA</dc:title>
  <dcterms:created xsi:type="dcterms:W3CDTF">2021-10-11T04:56:49Z</dcterms:created>
  <dcterms:modified xsi:type="dcterms:W3CDTF">2021-10-11T04:56:49Z</dcterms:modified>
</cp:coreProperties>
</file>