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Crossword Puzzle/Natural Disasters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A island country in East Asia. Located in the Pacific Ocean, it lies off the eastern coast of the Asian continent and stretches from the Sea of Okhotsk in the north to the East China Sea and the Philippine Sea in the south.</w:t>
            </w:r>
          </w:p>
          <w:p>
            <w:pPr>
              <w:keepLines/>
              <w:pStyle w:val="CluesTiny"/>
            </w:pPr>
            <w:r>
              <w:rPr>
                <w:b w:val="true"/>
                <w:bCs w:val="true"/>
              </w:rPr>
              <w:t xml:space="preserve">5. </w:t>
            </w:r>
            <w:r>
              <w:t xml:space="preserve">The quality or state of causing death or destruction</w:t>
            </w:r>
          </w:p>
          <w:p>
            <w:pPr>
              <w:keepLines/>
              <w:pStyle w:val="CluesTiny"/>
            </w:pPr>
            <w:r>
              <w:rPr>
                <w:b w:val="true"/>
                <w:bCs w:val="true"/>
              </w:rPr>
              <w:t xml:space="preserve">6. </w:t>
            </w:r>
            <w:r>
              <w:t xml:space="preserve">The starchy seeds of an annual southeast Asian cereal grass (Oryza sativa) that are cooked and used for food</w:t>
            </w:r>
          </w:p>
          <w:p>
            <w:pPr>
              <w:keepLines/>
              <w:pStyle w:val="CluesTiny"/>
            </w:pPr>
            <w:r>
              <w:rPr>
                <w:b w:val="true"/>
                <w:bCs w:val="true"/>
              </w:rPr>
              <w:t xml:space="preserve">9. </w:t>
            </w:r>
            <w:r>
              <w:t xml:space="preserve">  A great sea wave produced especially by submarine earth movement or volcanic eruption </w:t>
            </w:r>
          </w:p>
          <w:p>
            <w:pPr>
              <w:keepLines/>
              <w:pStyle w:val="CluesTiny"/>
            </w:pPr>
            <w:r>
              <w:rPr>
                <w:b w:val="true"/>
                <w:bCs w:val="true"/>
              </w:rPr>
              <w:t xml:space="preserve">10. </w:t>
            </w:r>
            <w:r>
              <w:t xml:space="preserve">An organism whose genetic material has been altered using genetic engineering techniques (genetically engineered organism).</w:t>
            </w:r>
          </w:p>
        </w:tc>
        <w:tc>
          <w:p>
            <w:pPr>
              <w:pStyle w:val="CluesTiny"/>
            </w:pPr>
            <w:r>
              <w:rPr>
                <w:b w:val="true"/>
                <w:bCs w:val="true"/>
              </w:rPr>
              <w:t xml:space="preserve">Down</w:t>
            </w:r>
          </w:p>
          <w:p>
            <w:pPr>
              <w:keepLines/>
              <w:pStyle w:val="CluesTiny"/>
            </w:pPr>
            <w:r>
              <w:rPr>
                <w:b w:val="true"/>
                <w:bCs w:val="true"/>
              </w:rPr>
              <w:t xml:space="preserve">1. </w:t>
            </w:r>
            <w:r>
              <w:t xml:space="preserve">A sudden and terrible event in nature (such as a hurricane, tornado, or flood) that usually results in serious damage and many deaths</w:t>
            </w:r>
          </w:p>
          <w:p>
            <w:pPr>
              <w:keepLines/>
              <w:pStyle w:val="CluesTiny"/>
            </w:pPr>
            <w:r>
              <w:rPr>
                <w:b w:val="true"/>
                <w:bCs w:val="true"/>
              </w:rPr>
              <w:t xml:space="preserve">3. </w:t>
            </w:r>
            <w:r>
              <w:t xml:space="preserve">The state of the atmosphere with respect to heat or cold, wetness or dryness, calm or storm, clearness or cloudiness</w:t>
            </w:r>
          </w:p>
          <w:p>
            <w:pPr>
              <w:keepLines/>
              <w:pStyle w:val="CluesTiny"/>
            </w:pPr>
            <w:r>
              <w:rPr>
                <w:b w:val="true"/>
                <w:bCs w:val="true"/>
              </w:rPr>
              <w:t xml:space="preserve">4. </w:t>
            </w:r>
            <w:r>
              <w:t xml:space="preserve">The action or process of destroying something</w:t>
            </w:r>
          </w:p>
          <w:p>
            <w:pPr>
              <w:keepLines/>
              <w:pStyle w:val="CluesTiny"/>
            </w:pPr>
            <w:r>
              <w:rPr>
                <w:b w:val="true"/>
                <w:bCs w:val="true"/>
              </w:rPr>
              <w:t xml:space="preserve">7. </w:t>
            </w:r>
            <w:r>
              <w:t xml:space="preserve">To make extensive repairs to</w:t>
            </w:r>
          </w:p>
          <w:p>
            <w:pPr>
              <w:keepLines/>
              <w:pStyle w:val="CluesTiny"/>
            </w:pPr>
            <w:r>
              <w:rPr>
                <w:b w:val="true"/>
                <w:bCs w:val="true"/>
              </w:rPr>
              <w:t xml:space="preserve">8. </w:t>
            </w:r>
            <w:r>
              <w:t xml:space="preserve">A shaking or trembling of the earth that is volcanic or tectonic in origin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Crossword Puzzle/Natural Disasters</dc:title>
  <dcterms:created xsi:type="dcterms:W3CDTF">2021-10-11T04:56:29Z</dcterms:created>
  <dcterms:modified xsi:type="dcterms:W3CDTF">2021-10-11T04:56:29Z</dcterms:modified>
</cp:coreProperties>
</file>