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Puzzle:Theme--Amazon's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red riding hood went through it to get to her grandmothers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live in on (i.e the 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to _______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community of living organisms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#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place to roast marshmallows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oxygen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acres of tropical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tropical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10 letter word starting with an A and ending with an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Puzzle:Theme--Amazon's fire</dc:title>
  <dcterms:created xsi:type="dcterms:W3CDTF">2021-10-11T04:57:09Z</dcterms:created>
  <dcterms:modified xsi:type="dcterms:W3CDTF">2021-10-11T04:57:09Z</dcterms:modified>
</cp:coreProperties>
</file>