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Crossword Puzzle/Vocabulary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small outer room that leads to another room and that is often used as a waiting room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holder of a rank of honor below a baron and above a knight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improvise especially lines or a speech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traveler's paid attendant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staff or baton borne by a sovereign as an emblem of authority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who succeeds to a throne, title, estate, or office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action or power of recalling to mind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act or occasion of crowning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period of 14 days : two weeks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something of small value</w:t>
            </w:r>
          </w:p>
        </w:tc>
      </w:tr>
    </w:tbl>
    <w:p>
      <w:pPr>
        <w:pStyle w:val="WordBankSmall"/>
      </w:pPr>
      <w:r>
        <w:t xml:space="preserve">   ad lib    </w:t>
      </w:r>
      <w:r>
        <w:t xml:space="preserve">   anteroom    </w:t>
      </w:r>
      <w:r>
        <w:t xml:space="preserve">   farthing    </w:t>
      </w:r>
      <w:r>
        <w:t xml:space="preserve">   baronet    </w:t>
      </w:r>
      <w:r>
        <w:t xml:space="preserve">   successors    </w:t>
      </w:r>
      <w:r>
        <w:t xml:space="preserve">   fortnight    </w:t>
      </w:r>
      <w:r>
        <w:t xml:space="preserve">   coronation    </w:t>
      </w:r>
      <w:r>
        <w:t xml:space="preserve">   recollection    </w:t>
      </w:r>
      <w:r>
        <w:t xml:space="preserve">   scepter    </w:t>
      </w:r>
      <w:r>
        <w:t xml:space="preserve">   courier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Puzzle/Vocabulary Words</dc:title>
  <dcterms:created xsi:type="dcterms:W3CDTF">2021-10-11T04:56:36Z</dcterms:created>
  <dcterms:modified xsi:type="dcterms:W3CDTF">2021-10-11T04:56:36Z</dcterms:modified>
</cp:coreProperties>
</file>