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10pts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that dreams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is really young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that help someone need like teachers help kids out with suff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acts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that votes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that sail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someone that begs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that writes a 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that betrays someone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that still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10pts</dc:title>
  <dcterms:created xsi:type="dcterms:W3CDTF">2021-10-11T04:55:03Z</dcterms:created>
  <dcterms:modified xsi:type="dcterms:W3CDTF">2021-10-11T04:55:03Z</dcterms:modified>
</cp:coreProperties>
</file>