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1.2-1.3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Sumerian ______ invented a system of writing called cuneiform.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Settlements with a large population had to have a ________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of god. It is a pyramid shaped monument.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Are people who live in different locations, moving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development of skills in a specific kind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A system in which social status is largely determined by the family into which a person is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Sumer was located in Mesopotamia which is modern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Earlier sumerian writing consisted of pictographs- symbols of the objects or what they represented.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supplying land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taming an animal and keeping it as a pet or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Often defined as a complex culture with five characteristics. Including : advanced cities and record keeping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Ice Age the mammuths became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task includes collecting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Longer growing ________ led to rain and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Old Stone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sharpened reed with a wedge-shaped point. Scribes used this tool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age they used ____ rather than copper and stone to fashion tools and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with first evidence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Trading goods and services without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farming method that involved fertilizing fields with 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Also known as the New Stone 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1.2-1.3</dc:title>
  <dcterms:created xsi:type="dcterms:W3CDTF">2021-10-11T04:55:13Z</dcterms:created>
  <dcterms:modified xsi:type="dcterms:W3CDTF">2021-10-11T04:55:13Z</dcterms:modified>
</cp:coreProperties>
</file>