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polygon formed with three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 of the interior angles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triangles can be found in a quadrilateral?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of the interior angles of a quadrilateral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closed rectilinear plane figure which consist of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triangle is it? ( two of the angles of a triangle are 125° and 40°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triangle where each side is a different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angle ''x'' in the figure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of the angles in a triangle are 85° and 40°.  What would be the measure of the third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have exactly one 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angle ''a'' in the given figure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magnitude of &lt;ABC angle in the figure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am I in the given figure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magnitude of &lt;QPR angle in the figure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element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the magnitude of the angle "x" in the figure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of ''x'' in figure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three sides, two of my sides are equal, two of my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measurement of a plane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right triangle has one right angle. The other two angles are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2021-10-11T04:55:01Z</dcterms:created>
  <dcterms:modified xsi:type="dcterms:W3CDTF">2021-10-11T04:55:01Z</dcterms:modified>
</cp:coreProperties>
</file>