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Jonah is _________ to learn more about his birth parents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FBI person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Jonah likes to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book is rewriting the past to save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They both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book is very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Jonah’s family likes to eat Cincinnati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Katherine said she saw a _______ at Mr. Reardon’s office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Chip’s best friend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Jonah’s best friend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Jonah wants to find out more about 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Author’s last name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Jonah downloaded pictures from his phone onto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Jonah and Chip received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Jonah likes to play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this book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Jonah and Chip were the only kids who survived in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Katherine took pictures of Mr. Reardon’s file with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Jonah’s Sister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Jonah said he saw a ghost in his room 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</dc:title>
  <dcterms:created xsi:type="dcterms:W3CDTF">2021-10-11T04:55:05Z</dcterms:created>
  <dcterms:modified xsi:type="dcterms:W3CDTF">2021-10-11T04:55:05Z</dcterms:modified>
</cp:coreProperties>
</file>