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Crossword Puzzle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fattest dwarf was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did Bilbo beat with riddles?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was Bilbo’s nickname?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 left the journey early?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 This made Bilbo invisible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dwarf leader is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treasure was protected by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Bilbo?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Bilbo lost these during his journey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did Bilbo take from the treasure?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Gandalf?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What’s Bilbo’s last name?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Bilbo lived in a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Crossword Puzzle </dc:title>
  <dcterms:created xsi:type="dcterms:W3CDTF">2021-10-11T04:55:09Z</dcterms:created>
  <dcterms:modified xsi:type="dcterms:W3CDTF">2021-10-11T04:55:09Z</dcterms:modified>
</cp:coreProperties>
</file>