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Athletic    </w:t>
      </w:r>
      <w:r>
        <w:t xml:space="preserve">   Trustworthy    </w:t>
      </w:r>
      <w:r>
        <w:t xml:space="preserve">   Encouraging    </w:t>
      </w:r>
      <w:r>
        <w:t xml:space="preserve">   Joyful    </w:t>
      </w:r>
      <w:r>
        <w:t xml:space="preserve">   Funny    </w:t>
      </w:r>
      <w:r>
        <w:t xml:space="preserve">   Indecisive    </w:t>
      </w:r>
      <w:r>
        <w:t xml:space="preserve">   Brave    </w:t>
      </w:r>
      <w:r>
        <w:t xml:space="preserve">   Forgetful    </w:t>
      </w:r>
      <w:r>
        <w:t xml:space="preserve">   Blessed    </w:t>
      </w:r>
      <w:r>
        <w:t xml:space="preserve">   Loved    </w:t>
      </w:r>
      <w:r>
        <w:t xml:space="preserve">   Travel    </w:t>
      </w:r>
      <w:r>
        <w:t xml:space="preserve">   Track and Field    </w:t>
      </w:r>
      <w:r>
        <w:t xml:space="preserve">   Smart    </w:t>
      </w:r>
      <w:r>
        <w:t xml:space="preserve">   Kind    </w:t>
      </w:r>
      <w:r>
        <w:t xml:space="preserve">   Creative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2021-10-11T04:54:59Z</dcterms:created>
  <dcterms:modified xsi:type="dcterms:W3CDTF">2021-10-11T04:54:59Z</dcterms:modified>
</cp:coreProperties>
</file>