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 because earth position relative to the sun continually changes as it travel along its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rising of cold water from deeper layers to replace warmer surface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 sandbars parallel offshore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transfer of heat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it takes one full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layer that contains only a tiny fraction of atmosphere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large whirls of water within an ocean basin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thins as you travel away from earth until there are too fewgas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vertical currents of ocean water currents of water that result from density differences among water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Beyond the troposphere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measure of the average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currents flow parallel to the shore and move large amounts of sediment along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is height between successive high and low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 out in all directions from a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source of all clouds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distance between trough and crest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Breakwaters and seawalls are some structures built to protect a coast from erosion or prevent the movement of sand along a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Nourishment is the addition of large quantities of sand to the beach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Temperatures again decrease with height </w:t>
            </w:r>
          </w:p>
        </w:tc>
      </w:tr>
    </w:tbl>
    <w:p>
      <w:pPr>
        <w:pStyle w:val="WordBankLarge"/>
      </w:pPr>
      <w:r>
        <w:t xml:space="preserve">   gyres    </w:t>
      </w:r>
      <w:r>
        <w:t xml:space="preserve">   Upwelling     </w:t>
      </w:r>
      <w:r>
        <w:t xml:space="preserve">   Density Currents     </w:t>
      </w:r>
      <w:r>
        <w:t xml:space="preserve">   wave height    </w:t>
      </w:r>
      <w:r>
        <w:t xml:space="preserve">   wave period    </w:t>
      </w:r>
      <w:r>
        <w:t xml:space="preserve">   tidal range    </w:t>
      </w:r>
      <w:r>
        <w:t xml:space="preserve">   longshore current     </w:t>
      </w:r>
      <w:r>
        <w:t xml:space="preserve">   Barrier island     </w:t>
      </w:r>
      <w:r>
        <w:t xml:space="preserve">   Groins     </w:t>
      </w:r>
      <w:r>
        <w:t xml:space="preserve">   Beach     </w:t>
      </w:r>
      <w:r>
        <w:t xml:space="preserve">   water vapor     </w:t>
      </w:r>
      <w:r>
        <w:t xml:space="preserve">   Atmosphere    </w:t>
      </w:r>
      <w:r>
        <w:t xml:space="preserve">   Stratosphere     </w:t>
      </w:r>
      <w:r>
        <w:t xml:space="preserve">   Mesosphere     </w:t>
      </w:r>
      <w:r>
        <w:t xml:space="preserve">   Thermosphere    </w:t>
      </w:r>
      <w:r>
        <w:t xml:space="preserve">   seasonal changes     </w:t>
      </w:r>
      <w:r>
        <w:t xml:space="preserve">   Temperature     </w:t>
      </w:r>
      <w:r>
        <w:t xml:space="preserve">   Conduction     </w:t>
      </w:r>
      <w:r>
        <w:t xml:space="preserve">   Convection     </w:t>
      </w:r>
      <w:r>
        <w:t xml:space="preserve">   Radiation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2021-10-11T04:55:20Z</dcterms:created>
  <dcterms:modified xsi:type="dcterms:W3CDTF">2021-10-11T04:55:20Z</dcterms:modified>
</cp:coreProperties>
</file>