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Puzzle 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pair of angles on the outer side of each line , but on opposite sides of the tranversal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one across from a given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angles made by two intersecting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mean or average in mathmatics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trionometric function that is equal to the ratio of the side adjacent to an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angle made by a reflected ray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technique of using similar figures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angles that have the same relative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Very helpful when looking for missing angle measurements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Congruent to the corresponding leg and acute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 writing the length of ( a subject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Figures that have the same shape , but can have different sizes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angle formed in the interior of the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two angles , two pairs of corresponding angles are congruent or similar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angle in which an incident line or ray makes the surface at the point of incidence perpendicular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longest side of the right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positive acute angle that can represent an angle of ANY measure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right triangles that are congruent if they are equal in both triangles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straight line that touches a curved or curve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trigonometric function that is equal to the RATIO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!!</dc:title>
  <dcterms:created xsi:type="dcterms:W3CDTF">2021-10-11T04:55:28Z</dcterms:created>
  <dcterms:modified xsi:type="dcterms:W3CDTF">2021-10-11T04:55:28Z</dcterms:modified>
</cp:coreProperties>
</file>