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longer leg of an LED is the BLANK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Diodes that emit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 AC to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Logic gate that uses one input and gives the opposite for an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Logic gate which any input is low the output is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Negative leg of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Logic gate that must have all inputs high in order to get an output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element in semiconductors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Limit current flow or they are used as a voltage divider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diodes use a BLANK at one end to indicate the cathode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Logic gate has a high output when either or both inputs are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Adds impurities to an intrinsic semiconductor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Permit current to flow through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 leg of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Logic gate which the output is low when any input is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2021-10-11T04:55:34Z</dcterms:created>
  <dcterms:modified xsi:type="dcterms:W3CDTF">2021-10-11T04:55:34Z</dcterms:modified>
</cp:coreProperties>
</file>