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Puzzle - 1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set of facts or figures that can be displayed through a computer, especially in columns .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main circuit board of a computer that holds together many of hte important components of a computer.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picture on a computer screen that represents a program or function that can be opened .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are on keyboard to help you enter information on the computer. (4)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small device that is connected to a computer that you move with your hand to help you click on items on the computer screen.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machine that is used for printing documents, pictures etc .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1. the set of keys that are used to type words on a computer or typewriter .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you can find the physical components of an electronic device. (8)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Booting a computer system again usually due to a problem.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brief comment or explanation.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files or documents that are stored together by a title on your computer.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computer program where you can look up for information on the internet.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electronic device that can intensify speeches, music etc and made audible throughout a room,hall.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disk that contains usually a video recording or computer data.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the component of a computer system that processes and exchanges data with the peripherals.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screen that displays an image that is being generated by a computer.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special kind of cord that enables you to connect a computer to another device.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look up something. (6)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- 1</dc:title>
  <dcterms:created xsi:type="dcterms:W3CDTF">2021-10-11T04:54:50Z</dcterms:created>
  <dcterms:modified xsi:type="dcterms:W3CDTF">2021-10-11T04:54:50Z</dcterms:modified>
</cp:coreProperties>
</file>