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Crossword Puzzle 1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37</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Used in the Bible to symbolize the authority of parents over their children (Proverbs 29:15)</w:t>
            </w:r>
          </w:p>
          <w:p>
            <w:pPr>
              <w:keepLines/>
              <w:pStyle w:val="CluesTiny"/>
            </w:pPr>
            <w:r>
              <w:rPr>
                <w:b w:val="true"/>
                <w:bCs w:val="true"/>
              </w:rPr>
              <w:t xml:space="preserve">7. </w:t>
            </w:r>
            <w:r>
              <w:t xml:space="preserve">When Abraham purchased the cave of Machpelah from Epron, he intended to use it for what?  Gen 23:17, 19, 20</w:t>
            </w:r>
          </w:p>
          <w:p>
            <w:pPr>
              <w:keepLines/>
              <w:pStyle w:val="CluesTiny"/>
            </w:pPr>
            <w:r>
              <w:rPr>
                <w:b w:val="true"/>
                <w:bCs w:val="true"/>
              </w:rPr>
              <w:t xml:space="preserve">9. </w:t>
            </w:r>
            <w:r>
              <w:t xml:space="preserve">Battle (Numbers 31:14)</w:t>
            </w:r>
          </w:p>
          <w:p>
            <w:pPr>
              <w:keepLines/>
              <w:pStyle w:val="CluesTiny"/>
            </w:pPr>
            <w:r>
              <w:rPr>
                <w:b w:val="true"/>
                <w:bCs w:val="true"/>
              </w:rPr>
              <w:t xml:space="preserve">10. </w:t>
            </w:r>
            <w:r>
              <w:t xml:space="preserve">Paul encountered these Greek philosophers when he was preaching in the marketplace at Athens (Acts 17:16-21)</w:t>
            </w:r>
          </w:p>
          <w:p>
            <w:pPr>
              <w:keepLines/>
              <w:pStyle w:val="CluesTiny"/>
            </w:pPr>
            <w:r>
              <w:rPr>
                <w:b w:val="true"/>
                <w:bCs w:val="true"/>
              </w:rPr>
              <w:t xml:space="preserve">16. </w:t>
            </w:r>
            <w:r>
              <w:t xml:space="preserve">He and his sons were the "sons of Gilead".  Num 26:30</w:t>
            </w:r>
          </w:p>
          <w:p>
            <w:pPr>
              <w:keepLines/>
              <w:pStyle w:val="CluesTiny"/>
            </w:pPr>
            <w:r>
              <w:rPr>
                <w:b w:val="true"/>
                <w:bCs w:val="true"/>
              </w:rPr>
              <w:t xml:space="preserve">17. </w:t>
            </w:r>
            <w:r>
              <w:t xml:space="preserve">This broke out in heaven following the birth of the Kingdom (Revelation 12:7)</w:t>
            </w:r>
          </w:p>
          <w:p>
            <w:pPr>
              <w:keepLines/>
              <w:pStyle w:val="CluesTiny"/>
            </w:pPr>
            <w:r>
              <w:rPr>
                <w:b w:val="true"/>
                <w:bCs w:val="true"/>
              </w:rPr>
              <w:t xml:space="preserve">18. </w:t>
            </w:r>
            <w:r>
              <w:t xml:space="preserve">This king of Syria cleared out the Jews from the Judaean city of Elath, frightening King Ahaz into turning to Assyria for help (2 Kings 16:6, 7)</w:t>
            </w:r>
          </w:p>
          <w:p>
            <w:pPr>
              <w:keepLines/>
              <w:pStyle w:val="CluesTiny"/>
            </w:pPr>
            <w:r>
              <w:rPr>
                <w:b w:val="true"/>
                <w:bCs w:val="true"/>
              </w:rPr>
              <w:t xml:space="preserve">21. </w:t>
            </w:r>
            <w:r>
              <w:t xml:space="preserve">Ancestor of a family of Nethinim temple slaves (Ezra 2:46)</w:t>
            </w:r>
          </w:p>
          <w:p>
            <w:pPr>
              <w:keepLines/>
              <w:pStyle w:val="CluesTiny"/>
            </w:pPr>
            <w:r>
              <w:rPr>
                <w:b w:val="true"/>
                <w:bCs w:val="true"/>
              </w:rPr>
              <w:t xml:space="preserve">22. </w:t>
            </w:r>
            <w:r>
              <w:t xml:space="preserve">At this site, David's men twice struck down giant Philistine warriers  2 Sam 21:18 ,19</w:t>
            </w:r>
          </w:p>
          <w:p>
            <w:pPr>
              <w:keepLines/>
              <w:pStyle w:val="CluesTiny"/>
            </w:pPr>
            <w:r>
              <w:rPr>
                <w:b w:val="true"/>
                <w:bCs w:val="true"/>
              </w:rPr>
              <w:t xml:space="preserve">23. </w:t>
            </w:r>
            <w:r>
              <w:t xml:space="preserve">Contemptuously described in the Scriptures as harsh, bad, good-for-nothing, and senseless, he was struck dead by Jehovah (1 Samuel 25:3, 17, 25, 36-38)</w:t>
            </w:r>
          </w:p>
          <w:p>
            <w:pPr>
              <w:keepLines/>
              <w:pStyle w:val="CluesTiny"/>
            </w:pPr>
            <w:r>
              <w:rPr>
                <w:b w:val="true"/>
                <w:bCs w:val="true"/>
              </w:rPr>
              <w:t xml:space="preserve">24. </w:t>
            </w:r>
            <w:r>
              <w:t xml:space="preserve">This fragrant shrub is mentioned only in the Song of Solomon.  Song of Solomon 1:14, 4:13, 7:11</w:t>
            </w:r>
          </w:p>
          <w:p>
            <w:pPr>
              <w:keepLines/>
              <w:pStyle w:val="CluesTiny"/>
            </w:pPr>
            <w:r>
              <w:rPr>
                <w:b w:val="true"/>
                <w:bCs w:val="true"/>
              </w:rPr>
              <w:t xml:space="preserve">26. </w:t>
            </w:r>
            <w:r>
              <w:t xml:space="preserve">Paid attention (Acts 5:40)</w:t>
            </w:r>
          </w:p>
          <w:p>
            <w:pPr>
              <w:keepLines/>
              <w:pStyle w:val="CluesTiny"/>
            </w:pPr>
            <w:r>
              <w:rPr>
                <w:b w:val="true"/>
                <w:bCs w:val="true"/>
              </w:rPr>
              <w:t xml:space="preserve">27. </w:t>
            </w:r>
            <w:r>
              <w:t xml:space="preserve">Moved by feeling this for a man suffering from leprosy, Jesus said: “I want to. Be made clean” (Mark 1:40, 41)</w:t>
            </w:r>
          </w:p>
          <w:p>
            <w:pPr>
              <w:keepLines/>
              <w:pStyle w:val="CluesTiny"/>
            </w:pPr>
            <w:r>
              <w:rPr>
                <w:b w:val="true"/>
                <w:bCs w:val="true"/>
              </w:rPr>
              <w:t xml:space="preserve">29. </w:t>
            </w:r>
            <w:r>
              <w:t xml:space="preserve">A city in the mountainous region of Judah.  Josh 15:49 </w:t>
            </w:r>
          </w:p>
          <w:p>
            <w:pPr>
              <w:keepLines/>
              <w:pStyle w:val="CluesTiny"/>
            </w:pPr>
            <w:r>
              <w:rPr>
                <w:b w:val="true"/>
                <w:bCs w:val="true"/>
              </w:rPr>
              <w:t xml:space="preserve">30. </w:t>
            </w:r>
            <w:r>
              <w:t xml:space="preserve">He was one who attested by seal to Nehemiah's "trustworthy arrangement" Neh. 9:38, 10:13 </w:t>
            </w:r>
          </w:p>
          <w:p>
            <w:pPr>
              <w:keepLines/>
              <w:pStyle w:val="CluesTiny"/>
            </w:pPr>
            <w:r>
              <w:rPr>
                <w:b w:val="true"/>
                <w:bCs w:val="true"/>
              </w:rPr>
              <w:t xml:space="preserve">31. </w:t>
            </w:r>
            <w:r>
              <w:t xml:space="preserve">Joseph’s missing cup was found in this possession of Benjamin (Genesis 44:12)</w:t>
            </w:r>
          </w:p>
          <w:p>
            <w:pPr>
              <w:keepLines/>
              <w:pStyle w:val="CluesTiny"/>
            </w:pPr>
            <w:r>
              <w:rPr>
                <w:b w:val="true"/>
                <w:bCs w:val="true"/>
              </w:rPr>
              <w:t xml:space="preserve">33. </w:t>
            </w:r>
            <w:r>
              <w:t xml:space="preserve">During the wilderness wandering, he was placed “over the army of the tribe of the sons of Naphtali” (Numbers 10:27)</w:t>
            </w:r>
          </w:p>
          <w:p>
            <w:pPr>
              <w:keepLines/>
              <w:pStyle w:val="CluesTiny"/>
            </w:pPr>
            <w:r>
              <w:rPr>
                <w:b w:val="true"/>
                <w:bCs w:val="true"/>
              </w:rPr>
              <w:t xml:space="preserve">34. </w:t>
            </w:r>
            <w:r>
              <w:t xml:space="preserve">Bearing or demeanor (Job 36:9)</w:t>
            </w:r>
          </w:p>
          <w:p>
            <w:pPr>
              <w:keepLines/>
              <w:pStyle w:val="CluesTiny"/>
            </w:pPr>
            <w:r>
              <w:rPr>
                <w:b w:val="true"/>
                <w:bCs w:val="true"/>
              </w:rPr>
              <w:t xml:space="preserve">36. </w:t>
            </w:r>
            <w:r>
              <w:t xml:space="preserve">Seventh letter of the Greek Alphabet.  </w:t>
            </w:r>
          </w:p>
          <w:p>
            <w:pPr>
              <w:keepLines/>
              <w:pStyle w:val="CluesTiny"/>
            </w:pPr>
            <w:r>
              <w:rPr>
                <w:b w:val="true"/>
                <w:bCs w:val="true"/>
              </w:rPr>
              <w:t xml:space="preserve">38. </w:t>
            </w:r>
            <w:r>
              <w:t xml:space="preserve">Gideon used this to make sure that Jehovah would keep his promise to save Israel by means of him.  Judges 6:36-40</w:t>
            </w:r>
          </w:p>
          <w:p>
            <w:pPr>
              <w:keepLines/>
              <w:pStyle w:val="CluesTiny"/>
            </w:pPr>
            <w:r>
              <w:rPr>
                <w:b w:val="true"/>
                <w:bCs w:val="true"/>
              </w:rPr>
              <w:t xml:space="preserve">39. </w:t>
            </w:r>
            <w:r>
              <w:t xml:space="preserve">Job likened the sayings of his false comforters to proverbs of these (Job 13:12)</w:t>
            </w:r>
          </w:p>
        </w:tc>
        <w:tc>
          <w:p>
            <w:pPr>
              <w:pStyle w:val="CluesTiny"/>
            </w:pPr>
            <w:r>
              <w:rPr>
                <w:b w:val="true"/>
                <w:bCs w:val="true"/>
              </w:rPr>
              <w:t xml:space="preserve">Down</w:t>
            </w:r>
          </w:p>
          <w:p>
            <w:pPr>
              <w:keepLines/>
              <w:pStyle w:val="CluesTiny"/>
            </w:pPr>
            <w:r>
              <w:rPr>
                <w:b w:val="true"/>
                <w:bCs w:val="true"/>
              </w:rPr>
              <w:t xml:space="preserve">1. </w:t>
            </w:r>
            <w:r>
              <w:t xml:space="preserve">One of the seven sons of Noah's son Japeth  Gen 10:2 </w:t>
            </w:r>
          </w:p>
          <w:p>
            <w:pPr>
              <w:keepLines/>
              <w:pStyle w:val="CluesTiny"/>
            </w:pPr>
            <w:r>
              <w:rPr>
                <w:b w:val="true"/>
                <w:bCs w:val="true"/>
              </w:rPr>
              <w:t xml:space="preserve">2. </w:t>
            </w:r>
            <w:r>
              <w:t xml:space="preserve">This large wild animal is mentioned only once in the Scriptures (Psalm 80:13)</w:t>
            </w:r>
          </w:p>
          <w:p>
            <w:pPr>
              <w:keepLines/>
              <w:pStyle w:val="CluesTiny"/>
            </w:pPr>
            <w:r>
              <w:rPr>
                <w:b w:val="true"/>
                <w:bCs w:val="true"/>
              </w:rPr>
              <w:t xml:space="preserve">4. </w:t>
            </w:r>
            <w:r>
              <w:t xml:space="preserve">To wear away by persistent biting.  Rev 16:11 </w:t>
            </w:r>
          </w:p>
          <w:p>
            <w:pPr>
              <w:keepLines/>
              <w:pStyle w:val="CluesTiny"/>
            </w:pPr>
            <w:r>
              <w:rPr>
                <w:b w:val="true"/>
                <w:bCs w:val="true"/>
              </w:rPr>
              <w:t xml:space="preserve">5. </w:t>
            </w:r>
            <w:r>
              <w:t xml:space="preserve">Answerable (Matthew 5:21)</w:t>
            </w:r>
          </w:p>
          <w:p>
            <w:pPr>
              <w:keepLines/>
              <w:pStyle w:val="CluesTiny"/>
            </w:pPr>
            <w:r>
              <w:rPr>
                <w:b w:val="true"/>
                <w:bCs w:val="true"/>
              </w:rPr>
              <w:t xml:space="preserve">6. </w:t>
            </w:r>
            <w:r>
              <w:t xml:space="preserve">The large copper vessel used by the priests for washing themselves in the courtyard of Solomon’s temple was called this because of the large quantity of water it could contain (2 Chronicles 4:6)</w:t>
            </w:r>
          </w:p>
          <w:p>
            <w:pPr>
              <w:keepLines/>
              <w:pStyle w:val="CluesTiny"/>
            </w:pPr>
            <w:r>
              <w:rPr>
                <w:b w:val="true"/>
                <w:bCs w:val="true"/>
              </w:rPr>
              <w:t xml:space="preserve">8. </w:t>
            </w:r>
            <w:r>
              <w:t xml:space="preserve">Among the things that Agur found too wonderful to comprehend was the way of this bird in the heavens (Proverbs 30:18, 19)</w:t>
            </w:r>
          </w:p>
          <w:p>
            <w:pPr>
              <w:keepLines/>
              <w:pStyle w:val="CluesTiny"/>
            </w:pPr>
            <w:r>
              <w:rPr>
                <w:b w:val="true"/>
                <w:bCs w:val="true"/>
              </w:rPr>
              <w:t xml:space="preserve">11. </w:t>
            </w:r>
            <w:r>
              <w:t xml:space="preserve">This descendant of Judah was an ancestor of David (1 Chronicles 2:11)</w:t>
            </w:r>
          </w:p>
          <w:p>
            <w:pPr>
              <w:keepLines/>
              <w:pStyle w:val="CluesTiny"/>
            </w:pPr>
            <w:r>
              <w:rPr>
                <w:b w:val="true"/>
                <w:bCs w:val="true"/>
              </w:rPr>
              <w:t xml:space="preserve">12. </w:t>
            </w:r>
            <w:r>
              <w:t xml:space="preserve">Borne or put on (Luke 8:27)</w:t>
            </w:r>
          </w:p>
          <w:p>
            <w:pPr>
              <w:keepLines/>
              <w:pStyle w:val="CluesTiny"/>
            </w:pPr>
            <w:r>
              <w:rPr>
                <w:b w:val="true"/>
                <w:bCs w:val="true"/>
              </w:rPr>
              <w:t xml:space="preserve">13. </w:t>
            </w:r>
            <w:r>
              <w:t xml:space="preserve">The largest of the Hebrew units of weight and of monetary value (Ezra 8:26)</w:t>
            </w:r>
          </w:p>
          <w:p>
            <w:pPr>
              <w:keepLines/>
              <w:pStyle w:val="CluesTiny"/>
            </w:pPr>
            <w:r>
              <w:rPr>
                <w:b w:val="true"/>
                <w:bCs w:val="true"/>
              </w:rPr>
              <w:t xml:space="preserve">14. </w:t>
            </w:r>
            <w:r>
              <w:t xml:space="preserve">The king of this city attacked the Israelites as they approached Canaan and took some of them captive (Numbers 21:1)</w:t>
            </w:r>
          </w:p>
          <w:p>
            <w:pPr>
              <w:keepLines/>
              <w:pStyle w:val="CluesTiny"/>
            </w:pPr>
            <w:r>
              <w:rPr>
                <w:b w:val="true"/>
                <w:bCs w:val="true"/>
              </w:rPr>
              <w:t xml:space="preserve">15. </w:t>
            </w:r>
            <w:r>
              <w:t xml:space="preserve">The channel that brought water to a pool near the King’s Garden (Nehemiah 3:15)</w:t>
            </w:r>
          </w:p>
          <w:p>
            <w:pPr>
              <w:keepLines/>
              <w:pStyle w:val="CluesTiny"/>
            </w:pPr>
            <w:r>
              <w:rPr>
                <w:b w:val="true"/>
                <w:bCs w:val="true"/>
              </w:rPr>
              <w:t xml:space="preserve">19. </w:t>
            </w:r>
            <w:r>
              <w:t xml:space="preserve">Jesus said that “it is easier for a camel to get through” this “than for a rich man to get into the kingdom of God” [3 words] (Matthew 19:24)</w:t>
            </w:r>
          </w:p>
          <w:p>
            <w:pPr>
              <w:keepLines/>
              <w:pStyle w:val="CluesTiny"/>
            </w:pPr>
            <w:r>
              <w:rPr>
                <w:b w:val="true"/>
                <w:bCs w:val="true"/>
              </w:rPr>
              <w:t xml:space="preserve">20. </w:t>
            </w:r>
            <w:r>
              <w:t xml:space="preserve">Calling the scribes and the Pharisees this, Jesus mentioned that they “strain out the gnat but gulp down the camel” [2 words] (Matthew 23:24)</w:t>
            </w:r>
          </w:p>
          <w:p>
            <w:pPr>
              <w:keepLines/>
              <w:pStyle w:val="CluesTiny"/>
            </w:pPr>
            <w:r>
              <w:rPr>
                <w:b w:val="true"/>
                <w:bCs w:val="true"/>
              </w:rPr>
              <w:t xml:space="preserve">25. </w:t>
            </w:r>
            <w:r>
              <w:t xml:space="preserve">By means of this standard Hebrew weapon, Phinehas pierced through both Zimri and Cozbi and brought a halt to the scourge that killed 24,000 Israelites on the Plains of Moab (Numbers 25:6-15)</w:t>
            </w:r>
          </w:p>
          <w:p>
            <w:pPr>
              <w:keepLines/>
              <w:pStyle w:val="CluesTiny"/>
            </w:pPr>
            <w:r>
              <w:rPr>
                <w:b w:val="true"/>
                <w:bCs w:val="true"/>
              </w:rPr>
              <w:t xml:space="preserve">28. </w:t>
            </w:r>
            <w:r>
              <w:t xml:space="preserve">Situated farther within (Acts 16:24)</w:t>
            </w:r>
          </w:p>
          <w:p>
            <w:pPr>
              <w:keepLines/>
              <w:pStyle w:val="CluesTiny"/>
            </w:pPr>
            <w:r>
              <w:rPr>
                <w:b w:val="true"/>
                <w:bCs w:val="true"/>
              </w:rPr>
              <w:t xml:space="preserve">32. </w:t>
            </w:r>
            <w:r>
              <w:t xml:space="preserve">Incapable    Acts 21:34 </w:t>
            </w:r>
          </w:p>
          <w:p>
            <w:pPr>
              <w:keepLines/>
              <w:pStyle w:val="CluesTiny"/>
            </w:pPr>
            <w:r>
              <w:rPr>
                <w:b w:val="true"/>
                <w:bCs w:val="true"/>
              </w:rPr>
              <w:t xml:space="preserve">35. </w:t>
            </w:r>
            <w:r>
              <w:t xml:space="preserve">While in Hebron, this wife of David bore him a son named Ithream (2 Samuel 3:5)</w:t>
            </w:r>
          </w:p>
          <w:p>
            <w:pPr>
              <w:keepLines/>
              <w:pStyle w:val="CluesTiny"/>
            </w:pPr>
            <w:r>
              <w:rPr>
                <w:b w:val="true"/>
                <w:bCs w:val="true"/>
              </w:rPr>
              <w:t xml:space="preserve">37. </w:t>
            </w:r>
            <w:r>
              <w:t xml:space="preserve">A town from which Joshua expelled the giant Anakim (Joshua 11:21)</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1 </dc:title>
  <dcterms:created xsi:type="dcterms:W3CDTF">2021-10-11T04:55:59Z</dcterms:created>
  <dcterms:modified xsi:type="dcterms:W3CDTF">2021-10-11T04:55:59Z</dcterms:modified>
</cp:coreProperties>
</file>