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habit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place to be on a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denied Jesus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"True love for God means obeying His commands, and His commands don't weigh us down as heavy burdens"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"Never stop praying"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"Don't worry about anything; instead, pray about everything. Tell God what you need, and thank Him for all He has done"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spend your Wednesday evenings?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"And let us not neglect our meeting together, as some people do, but encourage one another, especially now that the day of His return is drawing near"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gift to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1</dc:title>
  <dcterms:created xsi:type="dcterms:W3CDTF">2021-10-11T04:56:06Z</dcterms:created>
  <dcterms:modified xsi:type="dcterms:W3CDTF">2021-10-11T04:56:06Z</dcterms:modified>
</cp:coreProperties>
</file>