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gregarious fond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haughty arrogantly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tenacious not letting go of or giving up on something one 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impregnable unable to be captured or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absolution formal release from guilt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cantankerous argumentative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debacle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jingoistic overly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contrite deeply remorseful for a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coquette a woman who flirts to get what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deride to verbally 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anomaly something that deviates from what is expected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ubiquitous appearing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diatribe a forceful and bitter verbal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curmudgeon a 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non-sequitur a statement that does not logically follow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ennui dissatisfaction or exhaustion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talisman an object with magical powers to bring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temerity excessive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misogynist someone who hates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augment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bemoan express discontent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demure shy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lampoon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slipshod showing lack of care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acquiesce accept something reluctantly, but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blasphemy profane talk about holy or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affinity a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precursor a person or thing that comes before another of a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bilk to cheat someone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nefarious wicked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placid not easily upset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facetious treating serious issues with inappropriate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erudite showing great knowledge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sycophant someone who uses flattery to get what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pernicious intending to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sojourn a 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replete well supplied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harangue lecture at length in an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implacable unable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insidious advancing in a gradual way to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noxious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bovine in the manner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abstain restrain oneself from doing or enjoying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2021-10-11T04:54:28Z</dcterms:created>
  <dcterms:modified xsi:type="dcterms:W3CDTF">2021-10-11T04:54:28Z</dcterms:modified>
</cp:coreProperties>
</file>