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Operator of Kilns, made 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made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tool used for cutting grains or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covering worn by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worm like creature that sucks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 of execution by cutting of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Logo or emblem unique to a knight 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wheel like object used for construction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Queen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sporting event where knights dismantle one another using 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Torture device that is set over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Ruler,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rod used by the Monarch as a symbol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handle with a metal ball with spikes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 or covering worn by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Weapon that shoots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lives in a manor, lord</w:t>
            </w:r>
          </w:p>
        </w:tc>
      </w:tr>
    </w:tbl>
    <w:p>
      <w:pPr>
        <w:pStyle w:val="WordBankMedium"/>
      </w:pPr>
      <w:r>
        <w:t xml:space="preserve">   Edward the fourth    </w:t>
      </w:r>
      <w:r>
        <w:t xml:space="preserve">   Elizabeth Woodville    </w:t>
      </w:r>
      <w:r>
        <w:t xml:space="preserve">   Jousting    </w:t>
      </w:r>
      <w:r>
        <w:t xml:space="preserve">   Sceptre    </w:t>
      </w:r>
      <w:r>
        <w:t xml:space="preserve">   Scythe    </w:t>
      </w:r>
      <w:r>
        <w:t xml:space="preserve">   Monarch    </w:t>
      </w:r>
      <w:r>
        <w:t xml:space="preserve">   leech    </w:t>
      </w:r>
      <w:r>
        <w:t xml:space="preserve">   Treadmill    </w:t>
      </w:r>
      <w:r>
        <w:t xml:space="preserve">   Beheading    </w:t>
      </w:r>
      <w:r>
        <w:t xml:space="preserve">   bow    </w:t>
      </w:r>
      <w:r>
        <w:t xml:space="preserve">   Mitre    </w:t>
      </w:r>
      <w:r>
        <w:t xml:space="preserve">   Fuller    </w:t>
      </w:r>
      <w:r>
        <w:t xml:space="preserve">   Brazen Bull    </w:t>
      </w:r>
      <w:r>
        <w:t xml:space="preserve">   Mace    </w:t>
      </w:r>
      <w:r>
        <w:t xml:space="preserve">   Coat of Arms    </w:t>
      </w:r>
      <w:r>
        <w:t xml:space="preserve">   Noble    </w:t>
      </w:r>
      <w:r>
        <w:t xml:space="preserve">   crown    </w:t>
      </w:r>
      <w:r>
        <w:t xml:space="preserve">   Lime Burner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2021-10-11T04:55:10Z</dcterms:created>
  <dcterms:modified xsi:type="dcterms:W3CDTF">2021-10-11T04:55:10Z</dcterms:modified>
</cp:coreProperties>
</file>