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vivacious wit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fertile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mental keenness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difficult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agonizing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solitary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militia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gullible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shaped like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care of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greediness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2</dc:title>
  <dcterms:created xsi:type="dcterms:W3CDTF">2021-10-11T04:56:01Z</dcterms:created>
  <dcterms:modified xsi:type="dcterms:W3CDTF">2021-10-11T04:56:01Z</dcterms:modified>
</cp:coreProperties>
</file>