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2: EASY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 killer bee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______ is sung by Dua Lipa.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a net catch a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catches but doesn't throw?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a breakfast murderer?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OW stands for 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can swing or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creator's fake first name (in case vids)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answers are 2 or more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you could be a superhero, what would you 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3456 - 2465?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412 + 824 + 1248 SQUARED= six hundred __________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abcdefghijklmnopqrstuvwxyz where is the mitsake?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you catch but not throw?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____________ has many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words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creator's favorite animal is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starts and has different ways of 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wear flip-______.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font is this in? Times New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there more crosswords here then my first puzzle?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2: EASY</dc:title>
  <dcterms:created xsi:type="dcterms:W3CDTF">2021-10-11T04:55:48Z</dcterms:created>
  <dcterms:modified xsi:type="dcterms:W3CDTF">2021-10-11T04:55:48Z</dcterms:modified>
</cp:coreProperties>
</file>