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Puzzle (30pts)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Age children enter the workforce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ruins that the heroes go to in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wife of Horace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Supreme ruler of Skandia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Halt's former apprentice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Will's teacher and mentor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School Horace attends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Killer of Morgorath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Leader of the ranger corps in  "The Sorcerer in the North"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Temujai Invasion's main General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Captain of a Skandian raiding ship that captures Will and Evanlyn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wife of Will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Will throws his saxe knife and kills this person in "Battle for Skandia"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Battleschool swords are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Profession of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Battlemaster of the fief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Will's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wild boar is killed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Beasts Morgorath controls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Baron poisoned in Macindaw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Captain of Deparnieux's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Humans working under Morgorath for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Scribemaster of fief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Kitchenmaster of the fief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beast killed in the 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(30pts)</dc:title>
  <dcterms:created xsi:type="dcterms:W3CDTF">2021-10-11T04:54:33Z</dcterms:created>
  <dcterms:modified xsi:type="dcterms:W3CDTF">2021-10-11T04:54:33Z</dcterms:modified>
</cp:coreProperties>
</file>