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surmise,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being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sanguine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being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paraphernalia of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illicit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unalterable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atypical,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widespread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3</dc:title>
  <dcterms:created xsi:type="dcterms:W3CDTF">2021-10-11T04:56:03Z</dcterms:created>
  <dcterms:modified xsi:type="dcterms:W3CDTF">2021-10-11T04:56:03Z</dcterms:modified>
</cp:coreProperties>
</file>