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- 40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Vow /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An Impression Of Vague Unworldliness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Educated Man In Celtic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System Of Mazes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Trying To Find A Magical Elixir (Developed Into Chemistry)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Decorated Staff That High Royalty Use On Special Occasions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Like A God, Spirit, Or 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Important Gemstone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Priest Acting As A Middleman Through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Evil; Criminal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Original That Have Been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War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Appear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Of Control With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Nasty Expressed In A Funny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Magical Creature That Hides In A Golden Lamp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- 40</dc:title>
  <dcterms:created xsi:type="dcterms:W3CDTF">2021-10-11T04:54:24Z</dcterms:created>
  <dcterms:modified xsi:type="dcterms:W3CDTF">2021-10-11T04:54:24Z</dcterms:modified>
</cp:coreProperties>
</file>