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Harsh sounds; noisy or disturbing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be heard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room that accommodates an audience, often for meetings or performances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repetition of similar vowel sounds in the stressed syllables of successive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poem with 14 lines that usually sounds like one of several conventional rhyme schemes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vibrate or repeat in sound; to correspond harmoniously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 or condition of touching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Touching at a single point but not intersecting; a sudden digression or change of topic within a conversation; no longer touching on the subject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sharp taste or flavor immediately sensed upon touch with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Touching in a snarl; connected together in a disorderly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Adjacent; touching; sharing an edge or boundary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sound portion of a broadcast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record player; a machine that reproduces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be touched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Capable of transmitting an illness, infection, or disease by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Perceptible to the touch; used for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 or music produced by more than one person that sounds as if from one voice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twist together; making it complicated to free two things from touching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Whole; not damaged by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Echolocation; a system using transmitted and reflected underwater sound waves to detect and locate submerged objects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</dc:title>
  <dcterms:created xsi:type="dcterms:W3CDTF">2021-10-11T04:54:06Z</dcterms:created>
  <dcterms:modified xsi:type="dcterms:W3CDTF">2021-10-11T04:54:06Z</dcterms:modified>
</cp:coreProperties>
</file>