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ballot used for an absentee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regularly scheduled local, state, or national election in which voters elect officeholders.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or highest in rank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information, ideas, or rumors deliberately spread widely to help or harm a person, group, movement, institution, nation,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holding an indicated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deciding final contest held after one in which there has been no decisive victor, as between two contestants who have tied for first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U.S. Politics. the dividing of a state, county, etc., into election districts so as to give one political party a majority in many districts while concentrating the voting strength of the other party into as few districts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of constituents; the voters or residents in a district represented by an elective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influenced or controlled by others in matters of opinion, conduct, ; thinking or acting for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list or record, for example of births, marriages, and deaths, of shipping, or of historic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or ceremony of inaugurating.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Republican Party,  is one of the two major contemporary political parties in the United States, the other being its historic rival, the Democratic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or relating to a town or city or its local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to vote, especially in a political election.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2021-10-11T04:54:31Z</dcterms:created>
  <dcterms:modified xsi:type="dcterms:W3CDTF">2021-10-11T04:54:31Z</dcterms:modified>
</cp:coreProperties>
</file>