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prolonged cruel or unjust treatment or control; the state of being subject to unjust treatment or control; mental pressure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typical example or pattern of something; a model; a set of linguistic items that form mutually exclusive choices in particular syntactic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centered on Europe and Europeans; considering Europe and Europeans as focal to world culture, history, economics,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leadership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science of the origin and development of the universe. Modern astronomy is dominated by the Big Bang theory, which brings together observational astronomy and particle physics.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intense or irrational dislike or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study of the nature of value and valuation,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of ideas and ideals, especially one that forms the basis of economic or political theory and policy; the science of ideas; the study of their origin and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is a cultural ideology or worldview that focuses on the history of black Africans.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having inconsistent thoughts, beliefs, or attitudes, especially as relating to behavioral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knowledge, especially with regard to its methods, validity, and scope. Epistemology is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communities throughout the world that have resulted by descent from the movement in historic times of peoples from Africa, predominantly to the Americas and among other areas around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status of belonging to a particular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particular philosophy of life or conception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2021-10-11T04:54:40Z</dcterms:created>
  <dcterms:modified xsi:type="dcterms:W3CDTF">2021-10-11T04:54:40Z</dcterms:modified>
</cp:coreProperties>
</file>