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Sudden heavy downpour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Gloomy,Dismal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to become active,awakened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cause deep distress,to cut deeply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Suffering,agonizing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Inventive,clever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Vengeful,with intention to punish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Surrounding region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Large,destructive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Standing around 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Strut,confident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regret,sorry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Gave more than necessary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Lighthreated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Secretly,Shyly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Rest,Tranquility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Suffering from the loss of a loved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</dc:title>
  <dcterms:created xsi:type="dcterms:W3CDTF">2021-10-11T04:54:53Z</dcterms:created>
  <dcterms:modified xsi:type="dcterms:W3CDTF">2021-10-11T04:54:53Z</dcterms:modified>
</cp:coreProperties>
</file>