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911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the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the operator called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firefighters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CALLS THE OPERATOR?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little girl say on the phone?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did the event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VOICE COMING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the little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gives the mom first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the operator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firefighters entered the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911</dc:title>
  <dcterms:created xsi:type="dcterms:W3CDTF">2021-10-11T04:55:43Z</dcterms:created>
  <dcterms:modified xsi:type="dcterms:W3CDTF">2021-10-11T04:55:43Z</dcterms:modified>
</cp:coreProperties>
</file>