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i️t seems to me is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get medicine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bottom 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tight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a letter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being trendy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can get shampoo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shoe; most of the time for the winter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doesn’t matter to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sleeveless sweater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on clothing that indicates if it fits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open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loose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closed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 tiene que _______ para comprarlo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waist wear that holds tight your bottom 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catches my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need to do this to have clothes on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pattern of thin or thick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can get a ring here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</dc:title>
  <dcterms:created xsi:type="dcterms:W3CDTF">2021-10-11T04:54:27Z</dcterms:created>
  <dcterms:modified xsi:type="dcterms:W3CDTF">2021-10-11T04:54:27Z</dcterms:modified>
</cp:coreProperties>
</file>