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-AR, -ER, 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vosotros praticar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yo-abrir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escuchar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vosotros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vosotros 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-AR, -ER, -IR Verbs</dc:title>
  <dcterms:created xsi:type="dcterms:W3CDTF">2021-10-11T04:56:05Z</dcterms:created>
  <dcterms:modified xsi:type="dcterms:W3CDTF">2021-10-11T04:56:05Z</dcterms:modified>
</cp:coreProperties>
</file>