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About 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Forcing people to move from their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Nourishment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a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Providing Assistance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of money used for goods and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earned for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used in exchange for goods or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shelter, lodging, or dwelling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for shelter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About Homelessness</dc:title>
  <dcterms:created xsi:type="dcterms:W3CDTF">2021-10-11T04:56:19Z</dcterms:created>
  <dcterms:modified xsi:type="dcterms:W3CDTF">2021-10-11T04:56:19Z</dcterms:modified>
</cp:coreProperties>
</file>