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are locations where the interfering waves always 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more dense region of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measure of the size of the disturbance from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matter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bending of a wave caused by a change in its speed as it travels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process by which an object is made to vibrate by absorbing energy at its natural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distance between one point on a wave and the nearest point just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process of two or more waves overlapping and combining to form a new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high points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in the medium moves back and forth at right angles to the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low points of a 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matter in the medium moves back and forth along the same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that can travel only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repeating disturbance that transfers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time it takes one wavelength to pass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special type of wave pattern that forms when waves equal in wavelength and amplitude but traveling in opposite directions continuously interfere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bending of a wave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wavelengths that pass a fixed point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less-dense region of a longitudinal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Activity</dc:title>
  <dcterms:created xsi:type="dcterms:W3CDTF">2021-10-11T04:55:21Z</dcterms:created>
  <dcterms:modified xsi:type="dcterms:W3CDTF">2021-10-11T04:55:21Z</dcterms:modified>
</cp:coreProperties>
</file>