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Crossword Puzzle: American Modernist Period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ending of the Great Depression, and the start of people's love for music and dance.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Increase of birth rates.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author's works are mainly about tragic family lives inspired by his own experiences.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Longest economic slump.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 was a focus during The American Modernist Period because it allowed people freedom over there own 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After World War l this belief influenced many changes in American culture.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author who visited immigrant families and wrote a book about her childhood friend called My Ántonia.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time post World War l that inspired people to establish a literary reputation based off previous events.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movement in history based on artistic and cultural ideas.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is a lost generation writer that served in the military and his works depicts the courage and brutality of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movement during the 1920s greatly influenced by racism and war, known for its cultural, artistic, and social explosion.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group of Americans advocating white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Young women in the 1920s that were considered "new" and had a change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author that embraced his extravagant life style of drinking and partying inspired him to write a novel portraying the Roaring Twenties.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novel written by Edith Wharton, inspired by her life in France. A reoccurring theme in the novel is the connection of the land and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During the 1920s _____ increased into the U. 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Puzzle: American Modernist Period</dc:title>
  <dcterms:created xsi:type="dcterms:W3CDTF">2021-10-11T04:55:45Z</dcterms:created>
  <dcterms:modified xsi:type="dcterms:W3CDTF">2021-10-11T04:55:45Z</dcterms:modified>
</cp:coreProperties>
</file>